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240"/>
      </w:pPr>
      <w:r>
        <w:rPr>
          <w:b/>
        </w:rPr>
        <w:t>Core Values Discovery Exercise Worksheet</w:t>
      </w:r>
    </w:p>
    <w:p>
      <w:pPr>
        <w:spacing w:after="240"/>
      </w:pPr>
      <w:r>
        <w:rPr>
          <w:b w:val="0"/>
        </w:rPr>
        <w:t>(Uncover what truly drives you.)</w:t>
      </w:r>
    </w:p>
    <w:p>
      <w:pPr>
        <w:spacing w:after="240"/>
      </w:pPr>
      <w:r>
        <w:rPr>
          <w:b/>
        </w:rPr>
        <w:t>Instructions:</w:t>
        <w:br/>
        <w:t>Follow the steps carefully. Take your time to reflect deeply. There are no right or wrong answers.</w:t>
      </w:r>
    </w:p>
    <w:p>
      <w:pPr>
        <w:spacing w:after="240"/>
      </w:pPr>
      <w:r>
        <w:rPr>
          <w:b/>
        </w:rPr>
        <w:t>Step 1: Personal Reflection – Peak Experiences</w:t>
      </w:r>
    </w:p>
    <w:p>
      <w:pPr>
        <w:spacing w:after="240"/>
      </w:pPr>
      <w:r>
        <w:rPr>
          <w:b w:val="0"/>
        </w:rPr>
        <w:t>Think about 2–3 moments in your life when you felt truly alive, proud, and fulfilled.</w:t>
      </w:r>
    </w:p>
    <w:p>
      <w:pPr>
        <w:spacing w:after="240"/>
      </w:pPr>
      <w:r>
        <w:rPr>
          <w:b w:val="0"/>
        </w:rPr>
        <w:t>Describe each moment briefly:</w:t>
      </w:r>
    </w:p>
    <w:p>
      <w:pPr>
        <w:spacing w:after="240"/>
      </w:pPr>
      <w:r>
        <w:rPr>
          <w:b w:val="0"/>
        </w:rPr>
        <w:t>- Experience 1: ___________________________________________</w:t>
      </w:r>
    </w:p>
    <w:p>
      <w:pPr>
        <w:spacing w:after="240"/>
      </w:pPr>
      <w:r>
        <w:rPr>
          <w:b w:val="0"/>
        </w:rPr>
        <w:t>- Experience 2: ___________________________________________</w:t>
      </w:r>
    </w:p>
    <w:p>
      <w:pPr>
        <w:spacing w:after="240"/>
      </w:pPr>
      <w:r>
        <w:rPr>
          <w:b w:val="0"/>
        </w:rPr>
        <w:t>- Experience 3: ___________________________________________</w:t>
      </w:r>
    </w:p>
    <w:p>
      <w:pPr>
        <w:spacing w:after="240"/>
      </w:pPr>
      <w:r>
        <w:rPr>
          <w:b w:val="0"/>
        </w:rPr>
        <w:t>Reflection Prompt:</w:t>
        <w:br/>
        <w:t>What made these experiences so meaningful to you?</w:t>
      </w:r>
    </w:p>
    <w:p>
      <w:pPr>
        <w:spacing w:after="240"/>
      </w:pPr>
      <w:r>
        <w:rPr>
          <w:b/>
        </w:rPr>
        <w:t>Step 2: Identify What Matters Most</w:t>
      </w:r>
    </w:p>
    <w:p>
      <w:pPr>
        <w:spacing w:after="240"/>
      </w:pPr>
      <w:r>
        <w:rPr>
          <w:b w:val="0"/>
        </w:rPr>
        <w:t>Review your peak experiences and ask:</w:t>
        <w:br/>
        <w:t>What values were honored in those moments?</w:t>
      </w:r>
    </w:p>
    <w:p>
      <w:pPr>
        <w:spacing w:after="240"/>
      </w:pPr>
      <w:r>
        <w:rPr>
          <w:b w:val="0"/>
        </w:rPr>
        <w:t>Write down at least 5–7 words or phrases that describe what mattered to you in those experiences:</w:t>
      </w:r>
    </w:p>
    <w:p>
      <w:pPr>
        <w:spacing w:after="240"/>
      </w:pPr>
      <w:r>
        <w:rPr>
          <w:b w:val="0"/>
        </w:rPr>
        <w:t>- ___________________________________________</w:t>
      </w:r>
    </w:p>
    <w:p>
      <w:pPr>
        <w:spacing w:after="240"/>
      </w:pPr>
      <w:r>
        <w:rPr>
          <w:b w:val="0"/>
        </w:rPr>
        <w:t>- ___________________________________________</w:t>
      </w:r>
    </w:p>
    <w:p>
      <w:pPr>
        <w:spacing w:after="240"/>
      </w:pPr>
      <w:r>
        <w:rPr>
          <w:b w:val="0"/>
        </w:rPr>
        <w:t>- ___________________________________________</w:t>
      </w:r>
    </w:p>
    <w:p>
      <w:pPr>
        <w:spacing w:after="240"/>
      </w:pPr>
      <w:r>
        <w:rPr>
          <w:b w:val="0"/>
        </w:rPr>
        <w:t>- ___________________________________________</w:t>
      </w:r>
    </w:p>
    <w:p>
      <w:pPr>
        <w:spacing w:after="240"/>
      </w:pPr>
      <w:r>
        <w:rPr>
          <w:b w:val="0"/>
        </w:rPr>
        <w:t>- ___________________________________________</w:t>
      </w:r>
    </w:p>
    <w:p>
      <w:pPr>
        <w:spacing w:after="240"/>
      </w:pPr>
      <w:r>
        <w:rPr>
          <w:b/>
        </w:rPr>
        <w:t>Step 3: Values Shortlist</w:t>
      </w:r>
    </w:p>
    <w:p>
      <w:pPr>
        <w:spacing w:after="240"/>
      </w:pPr>
      <w:r>
        <w:rPr>
          <w:b w:val="0"/>
        </w:rPr>
        <w:t>From your list above, choose your Top 5–7 Values that feel non-negotiable — those you must have present in your life to feel authentic and fulfilled.</w:t>
      </w:r>
    </w:p>
    <w:p>
      <w:pPr>
        <w:spacing w:after="240"/>
      </w:pPr>
      <w:r>
        <w:rPr>
          <w:b w:val="0"/>
        </w:rPr>
        <w:t>Write your top values here:</w:t>
      </w:r>
    </w:p>
    <w:p>
      <w:pPr>
        <w:spacing w:after="240"/>
      </w:pPr>
      <w:r>
        <w:rPr>
          <w:b w:val="0"/>
        </w:rPr>
        <w:t>1. ___________________________________________</w:t>
      </w:r>
    </w:p>
    <w:p>
      <w:pPr>
        <w:spacing w:after="240"/>
      </w:pPr>
      <w:r>
        <w:rPr>
          <w:b w:val="0"/>
        </w:rPr>
        <w:t>2. ___________________________________________</w:t>
      </w:r>
    </w:p>
    <w:p>
      <w:pPr>
        <w:spacing w:after="240"/>
      </w:pPr>
      <w:r>
        <w:rPr>
          <w:b w:val="0"/>
        </w:rPr>
        <w:t>3. ___________________________________________</w:t>
      </w:r>
    </w:p>
    <w:p>
      <w:pPr>
        <w:spacing w:after="240"/>
      </w:pPr>
      <w:r>
        <w:rPr>
          <w:b w:val="0"/>
        </w:rPr>
        <w:t>4. ___________________________________________</w:t>
      </w:r>
    </w:p>
    <w:p>
      <w:pPr>
        <w:spacing w:after="240"/>
      </w:pPr>
      <w:r>
        <w:rPr>
          <w:b w:val="0"/>
        </w:rPr>
        <w:t>5. ___________________________________________</w:t>
      </w:r>
    </w:p>
    <w:p>
      <w:pPr>
        <w:spacing w:after="240"/>
      </w:pPr>
      <w:r>
        <w:rPr>
          <w:b w:val="0"/>
        </w:rPr>
        <w:t>6. ___________________________________________</w:t>
      </w:r>
    </w:p>
    <w:p>
      <w:pPr>
        <w:spacing w:after="240"/>
      </w:pPr>
      <w:r>
        <w:rPr>
          <w:b w:val="0"/>
        </w:rPr>
        <w:t>7. ___________________________________________</w:t>
      </w:r>
    </w:p>
    <w:p>
      <w:pPr>
        <w:spacing w:after="240"/>
      </w:pPr>
      <w:r>
        <w:rPr>
          <w:b/>
        </w:rPr>
        <w:t>Step 4: Define Your Values</w:t>
      </w:r>
    </w:p>
    <w:p>
      <w:pPr>
        <w:spacing w:after="240"/>
      </w:pPr>
      <w:r>
        <w:rPr>
          <w:b w:val="0"/>
        </w:rPr>
        <w:t>For each value you selected, define it in your own words.</w:t>
        <w:br/>
        <w:t>(Example: Integrity = Doing what is right, even when no one is watching.)</w:t>
      </w:r>
    </w:p>
    <w:p>
      <w:pPr>
        <w:spacing w:after="240"/>
      </w:pPr>
      <w:r>
        <w:rPr>
          <w:b w:val="0"/>
        </w:rPr>
        <w:t>1. ___________________________________________</w:t>
      </w:r>
    </w:p>
    <w:p>
      <w:pPr>
        <w:spacing w:after="240"/>
      </w:pPr>
      <w:r>
        <w:rPr>
          <w:b w:val="0"/>
        </w:rPr>
        <w:t>2. ___________________________________________</w:t>
      </w:r>
    </w:p>
    <w:p>
      <w:pPr>
        <w:spacing w:after="240"/>
      </w:pPr>
      <w:r>
        <w:rPr>
          <w:b w:val="0"/>
        </w:rPr>
        <w:t>3. ___________________________________________</w:t>
      </w:r>
    </w:p>
    <w:p>
      <w:pPr>
        <w:spacing w:after="240"/>
      </w:pPr>
      <w:r>
        <w:rPr>
          <w:b w:val="0"/>
        </w:rPr>
        <w:t>4. ___________________________________________</w:t>
      </w:r>
    </w:p>
    <w:p>
      <w:pPr>
        <w:spacing w:after="240"/>
      </w:pPr>
      <w:r>
        <w:rPr>
          <w:b w:val="0"/>
        </w:rPr>
        <w:t>5. ___________________________________________</w:t>
      </w:r>
    </w:p>
    <w:p>
      <w:pPr>
        <w:spacing w:after="240"/>
      </w:pPr>
      <w:r>
        <w:rPr>
          <w:b w:val="0"/>
        </w:rPr>
        <w:t>6. ___________________________________________</w:t>
      </w:r>
    </w:p>
    <w:p>
      <w:pPr>
        <w:spacing w:after="240"/>
      </w:pPr>
      <w:r>
        <w:rPr>
          <w:b w:val="0"/>
        </w:rPr>
        <w:t>7. ___________________________________________</w:t>
      </w:r>
    </w:p>
    <w:p>
      <w:pPr>
        <w:spacing w:after="240"/>
      </w:pPr>
      <w:r>
        <w:rPr>
          <w:b/>
        </w:rPr>
        <w:t>Step 5: Rank Your Top 3 Core Values</w:t>
      </w:r>
    </w:p>
    <w:p>
      <w:pPr>
        <w:spacing w:after="240"/>
      </w:pPr>
      <w:r>
        <w:rPr>
          <w:b w:val="0"/>
        </w:rPr>
        <w:t>Now, prioritize.</w:t>
        <w:br/>
        <w:t>If you had to live by just three values, which would you choose first?</w:t>
        <w:br/>
        <w:t>(You can revisit or re-rank them later — it's normal for priorities to evolve.)</w:t>
      </w:r>
    </w:p>
    <w:p>
      <w:pPr>
        <w:spacing w:after="240"/>
      </w:pPr>
      <w:r>
        <w:rPr>
          <w:b w:val="0"/>
        </w:rPr>
        <w:t>Top 3 Core Values:</w:t>
      </w:r>
    </w:p>
    <w:p>
      <w:pPr>
        <w:spacing w:after="240"/>
      </w:pPr>
      <w:r>
        <w:rPr>
          <w:b w:val="0"/>
        </w:rPr>
        <w:t>1. ___________________________________________</w:t>
      </w:r>
    </w:p>
    <w:p>
      <w:pPr>
        <w:spacing w:after="240"/>
      </w:pPr>
      <w:r>
        <w:rPr>
          <w:b w:val="0"/>
        </w:rPr>
        <w:t>2. ___________________________________________</w:t>
      </w:r>
    </w:p>
    <w:p>
      <w:pPr>
        <w:spacing w:after="240"/>
      </w:pPr>
      <w:r>
        <w:rPr>
          <w:b w:val="0"/>
        </w:rPr>
        <w:t>3. ___________________________________________</w:t>
      </w:r>
    </w:p>
    <w:p>
      <w:pPr>
        <w:spacing w:after="240"/>
      </w:pPr>
      <w:r>
        <w:rPr>
          <w:b/>
        </w:rPr>
        <w:t>Step 6: Reflection Questions</w:t>
      </w:r>
    </w:p>
    <w:p>
      <w:pPr>
        <w:spacing w:after="240"/>
      </w:pPr>
      <w:r>
        <w:rPr>
          <w:b w:val="0"/>
        </w:rPr>
        <w:t>Answer briefly:</w:t>
      </w:r>
    </w:p>
    <w:p>
      <w:pPr>
        <w:spacing w:after="240"/>
      </w:pPr>
      <w:r>
        <w:rPr>
          <w:b w:val="0"/>
        </w:rPr>
        <w:t>- How are your core values currently showing up in your life?</w:t>
      </w:r>
    </w:p>
    <w:p>
      <w:pPr>
        <w:spacing w:after="240"/>
      </w:pPr>
      <w:r>
        <w:rPr>
          <w:b w:val="0"/>
        </w:rPr>
        <w:t xml:space="preserve">  ___________________________________________</w:t>
      </w:r>
    </w:p>
    <w:p>
      <w:pPr>
        <w:spacing w:after="240"/>
      </w:pPr>
      <w:r>
        <w:rPr>
          <w:b w:val="0"/>
        </w:rPr>
        <w:t>- Where are you feeling out of alignment with your core values?</w:t>
      </w:r>
    </w:p>
    <w:p>
      <w:pPr>
        <w:spacing w:after="240"/>
      </w:pPr>
      <w:r>
        <w:rPr>
          <w:b w:val="0"/>
        </w:rPr>
        <w:t xml:space="preserve">  ___________________________________________</w:t>
      </w:r>
    </w:p>
    <w:p>
      <w:pPr>
        <w:spacing w:after="240"/>
      </w:pPr>
      <w:r>
        <w:rPr>
          <w:b w:val="0"/>
        </w:rPr>
        <w:t>- What is one change you could make this month to better honor your values?</w:t>
      </w:r>
    </w:p>
    <w:p>
      <w:pPr>
        <w:spacing w:after="240"/>
      </w:pPr>
      <w:r>
        <w:rPr>
          <w:b w:val="0"/>
        </w:rPr>
        <w:t xml:space="preserve">  ___________________________________________</w:t>
      </w:r>
    </w:p>
    <w:p>
      <w:pPr>
        <w:spacing w:after="240"/>
      </w:pPr>
      <w:r>
        <w:rPr>
          <w:b/>
        </w:rPr>
        <w:t>Summary:</w:t>
      </w:r>
    </w:p>
    <w:p>
      <w:pPr>
        <w:spacing w:after="240"/>
      </w:pPr>
      <w:r>
        <w:rPr>
          <w:b w:val="0"/>
        </w:rPr>
        <w:t>My Top 3 Core Values:</w:t>
      </w:r>
    </w:p>
    <w:p>
      <w:pPr>
        <w:spacing w:after="240"/>
      </w:pPr>
      <w:r>
        <w:rPr>
          <w:b w:val="0"/>
        </w:rPr>
        <w:t>___________________________________________</w:t>
      </w:r>
    </w:p>
    <w:p>
      <w:pPr>
        <w:spacing w:after="240"/>
      </w:pPr>
      <w:r>
        <w:rPr>
          <w:b w:val="0"/>
        </w:rPr>
        <w:t>What I Will Focus on Next:</w:t>
      </w:r>
    </w:p>
    <w:p>
      <w:pPr>
        <w:spacing w:after="240"/>
      </w:pPr>
      <w:r>
        <w:rPr>
          <w:b w:val="0"/>
        </w:rPr>
        <w:t>___________________________________________</w:t>
      </w:r>
    </w:p>
    <w:p>
      <w:pPr>
        <w:spacing w:after="240"/>
      </w:pPr>
      <w:r>
        <w:rPr>
          <w:b/>
        </w:rPr>
        <w:t>Sample Values List (for Inspiration):</w:t>
      </w:r>
    </w:p>
    <w:p>
      <w:pPr>
        <w:pStyle w:val="ListBullet"/>
      </w:pPr>
      <w:r>
        <w:t>Accountability</w:t>
      </w:r>
    </w:p>
    <w:p>
      <w:pPr>
        <w:pStyle w:val="ListBullet"/>
      </w:pPr>
      <w:r>
        <w:t>Achievement</w:t>
      </w:r>
    </w:p>
    <w:p>
      <w:pPr>
        <w:pStyle w:val="ListBullet"/>
      </w:pPr>
      <w:r>
        <w:t>Adventure</w:t>
      </w:r>
    </w:p>
    <w:p>
      <w:pPr>
        <w:pStyle w:val="ListBullet"/>
      </w:pPr>
      <w:r>
        <w:t>Authenticity</w:t>
      </w:r>
    </w:p>
    <w:p>
      <w:pPr>
        <w:pStyle w:val="ListBullet"/>
      </w:pPr>
      <w:r>
        <w:t>Balance</w:t>
      </w:r>
    </w:p>
    <w:p>
      <w:pPr>
        <w:pStyle w:val="ListBullet"/>
      </w:pPr>
      <w:r>
        <w:t>Bravery</w:t>
      </w:r>
    </w:p>
    <w:p>
      <w:pPr>
        <w:pStyle w:val="ListBullet"/>
      </w:pPr>
      <w:r>
        <w:t>Calmness</w:t>
      </w:r>
    </w:p>
    <w:p>
      <w:pPr>
        <w:pStyle w:val="ListBullet"/>
      </w:pPr>
      <w:r>
        <w:t>Caring</w:t>
      </w:r>
    </w:p>
    <w:p>
      <w:pPr>
        <w:pStyle w:val="ListBullet"/>
      </w:pPr>
      <w:r>
        <w:t>Collaboration</w:t>
      </w:r>
    </w:p>
    <w:p>
      <w:pPr>
        <w:pStyle w:val="ListBullet"/>
      </w:pPr>
      <w:r>
        <w:t>Commitment</w:t>
      </w:r>
    </w:p>
    <w:p>
      <w:pPr>
        <w:pStyle w:val="ListBullet"/>
      </w:pPr>
      <w:r>
        <w:t>Compassion</w:t>
      </w:r>
    </w:p>
    <w:p>
      <w:pPr>
        <w:pStyle w:val="ListBullet"/>
      </w:pPr>
      <w:r>
        <w:t>Confidence</w:t>
      </w:r>
    </w:p>
    <w:p>
      <w:pPr>
        <w:pStyle w:val="ListBullet"/>
      </w:pPr>
      <w:r>
        <w:t>Connection</w:t>
      </w:r>
    </w:p>
    <w:p>
      <w:pPr>
        <w:pStyle w:val="ListBullet"/>
      </w:pPr>
      <w:r>
        <w:t>Consistency</w:t>
      </w:r>
    </w:p>
    <w:p>
      <w:pPr>
        <w:pStyle w:val="ListBullet"/>
      </w:pPr>
      <w:r>
        <w:t>Contribution</w:t>
      </w:r>
    </w:p>
    <w:p>
      <w:pPr>
        <w:pStyle w:val="ListBullet"/>
      </w:pPr>
      <w:r>
        <w:t>Creativity</w:t>
      </w:r>
    </w:p>
    <w:p>
      <w:pPr>
        <w:pStyle w:val="ListBullet"/>
      </w:pPr>
      <w:r>
        <w:t>Curiosity</w:t>
      </w:r>
    </w:p>
    <w:p>
      <w:pPr>
        <w:pStyle w:val="ListBullet"/>
      </w:pPr>
      <w:r>
        <w:t>Determination</w:t>
      </w:r>
    </w:p>
    <w:p>
      <w:pPr>
        <w:pStyle w:val="ListBullet"/>
      </w:pPr>
      <w:r>
        <w:t>Empathy</w:t>
      </w:r>
    </w:p>
    <w:p>
      <w:pPr>
        <w:pStyle w:val="ListBullet"/>
      </w:pPr>
      <w:r>
        <w:t>Excellence</w:t>
      </w:r>
    </w:p>
    <w:p>
      <w:pPr>
        <w:pStyle w:val="ListBullet"/>
      </w:pPr>
      <w:r>
        <w:t>Fairness</w:t>
      </w:r>
    </w:p>
    <w:p>
      <w:pPr>
        <w:pStyle w:val="ListBullet"/>
      </w:pPr>
      <w:r>
        <w:t>Faith</w:t>
      </w:r>
    </w:p>
    <w:p>
      <w:pPr>
        <w:pStyle w:val="ListBullet"/>
      </w:pPr>
      <w:r>
        <w:t>Family</w:t>
      </w:r>
    </w:p>
    <w:p>
      <w:pPr>
        <w:pStyle w:val="ListBullet"/>
      </w:pPr>
      <w:r>
        <w:t>Freedom</w:t>
      </w:r>
    </w:p>
    <w:p>
      <w:pPr>
        <w:pStyle w:val="ListBullet"/>
      </w:pPr>
      <w:r>
        <w:t>Friendship</w:t>
      </w:r>
    </w:p>
    <w:p>
      <w:pPr>
        <w:pStyle w:val="ListBullet"/>
      </w:pPr>
      <w:r>
        <w:t>Growth</w:t>
      </w:r>
    </w:p>
    <w:p>
      <w:pPr>
        <w:pStyle w:val="ListBullet"/>
      </w:pPr>
      <w:r>
        <w:t>Honesty</w:t>
      </w:r>
    </w:p>
    <w:p>
      <w:pPr>
        <w:pStyle w:val="ListBullet"/>
      </w:pPr>
      <w:r>
        <w:t>Hope</w:t>
      </w:r>
    </w:p>
    <w:p>
      <w:pPr>
        <w:pStyle w:val="ListBullet"/>
      </w:pPr>
      <w:r>
        <w:t>Humility</w:t>
      </w:r>
    </w:p>
    <w:p>
      <w:pPr>
        <w:pStyle w:val="ListBullet"/>
      </w:pPr>
      <w:r>
        <w:t>Independence</w:t>
      </w:r>
    </w:p>
    <w:p>
      <w:pPr>
        <w:pStyle w:val="ListBullet"/>
      </w:pPr>
      <w:r>
        <w:t>Integrity</w:t>
      </w:r>
    </w:p>
    <w:p>
      <w:pPr>
        <w:pStyle w:val="ListBullet"/>
      </w:pPr>
      <w:r>
        <w:t>Joy</w:t>
      </w:r>
    </w:p>
    <w:p>
      <w:pPr>
        <w:pStyle w:val="ListBullet"/>
      </w:pPr>
      <w:r>
        <w:t>Kindness</w:t>
      </w:r>
    </w:p>
    <w:p>
      <w:pPr>
        <w:pStyle w:val="ListBullet"/>
      </w:pPr>
      <w:r>
        <w:t>Knowledge</w:t>
      </w:r>
    </w:p>
    <w:p>
      <w:pPr>
        <w:pStyle w:val="ListBullet"/>
      </w:pPr>
      <w:r>
        <w:t>Leadership</w:t>
      </w:r>
    </w:p>
    <w:p>
      <w:pPr>
        <w:pStyle w:val="ListBullet"/>
      </w:pPr>
      <w:r>
        <w:t>Learning</w:t>
      </w:r>
    </w:p>
    <w:p>
      <w:pPr>
        <w:pStyle w:val="ListBullet"/>
      </w:pPr>
      <w:r>
        <w:t>Love</w:t>
      </w:r>
    </w:p>
    <w:p>
      <w:pPr>
        <w:pStyle w:val="ListBullet"/>
      </w:pPr>
      <w:r>
        <w:t>Loyalty</w:t>
      </w:r>
    </w:p>
    <w:p>
      <w:pPr>
        <w:pStyle w:val="ListBullet"/>
      </w:pPr>
      <w:r>
        <w:t>Optimism</w:t>
      </w:r>
    </w:p>
    <w:p>
      <w:pPr>
        <w:pStyle w:val="ListBullet"/>
      </w:pPr>
      <w:r>
        <w:t>Passion</w:t>
      </w:r>
    </w:p>
    <w:p>
      <w:pPr>
        <w:pStyle w:val="ListBullet"/>
      </w:pPr>
      <w:r>
        <w:t>Patience</w:t>
      </w:r>
    </w:p>
    <w:p>
      <w:pPr>
        <w:pStyle w:val="ListBullet"/>
      </w:pPr>
      <w:r>
        <w:t>Perseverance</w:t>
      </w:r>
    </w:p>
    <w:p>
      <w:pPr>
        <w:pStyle w:val="ListBullet"/>
      </w:pPr>
      <w:r>
        <w:t>Personal Growth</w:t>
      </w:r>
    </w:p>
    <w:p>
      <w:pPr>
        <w:pStyle w:val="ListBullet"/>
      </w:pPr>
      <w:r>
        <w:t>Respect</w:t>
      </w:r>
    </w:p>
    <w:p>
      <w:pPr>
        <w:pStyle w:val="ListBullet"/>
      </w:pPr>
      <w:r>
        <w:t>Responsibility</w:t>
      </w:r>
    </w:p>
    <w:p>
      <w:pPr>
        <w:pStyle w:val="ListBullet"/>
      </w:pPr>
      <w:r>
        <w:t>Security</w:t>
      </w:r>
    </w:p>
    <w:p>
      <w:pPr>
        <w:pStyle w:val="ListBullet"/>
      </w:pPr>
      <w:r>
        <w:t>Self-Discipline</w:t>
      </w:r>
    </w:p>
    <w:p>
      <w:pPr>
        <w:pStyle w:val="ListBullet"/>
      </w:pPr>
      <w:r>
        <w:t>Service</w:t>
      </w:r>
    </w:p>
    <w:p>
      <w:pPr>
        <w:pStyle w:val="ListBullet"/>
      </w:pPr>
      <w:r>
        <w:t>Spirituality</w:t>
      </w:r>
    </w:p>
    <w:p>
      <w:pPr>
        <w:pStyle w:val="ListBullet"/>
      </w:pPr>
      <w:r>
        <w:t>Strength</w:t>
      </w:r>
    </w:p>
    <w:p>
      <w:pPr>
        <w:pStyle w:val="ListBullet"/>
      </w:pPr>
      <w:r>
        <w:t>Success</w:t>
      </w:r>
    </w:p>
    <w:p>
      <w:pPr>
        <w:pStyle w:val="ListBullet"/>
      </w:pPr>
      <w:r>
        <w:t>Trust</w:t>
      </w:r>
    </w:p>
    <w:p>
      <w:pPr>
        <w:pStyle w:val="ListBullet"/>
      </w:pPr>
      <w:r>
        <w:t>Wisdom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